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D435" w14:textId="77777777" w:rsidR="00140ECC" w:rsidRPr="001A363A" w:rsidRDefault="009605D2" w:rsidP="001A363A">
      <w:pPr>
        <w:pStyle w:val="Heading3"/>
      </w:pPr>
      <w:r w:rsidRPr="001A363A">
        <w:t>Title of the Article</w:t>
      </w:r>
    </w:p>
    <w:p w14:paraId="41BAD71C" w14:textId="77777777" w:rsidR="00140ECC" w:rsidRDefault="009605D2">
      <w:r>
        <w:t>The title should be concise, specific, and reflect the core of the research.</w:t>
      </w:r>
    </w:p>
    <w:p w14:paraId="0B612818" w14:textId="1A5B4506" w:rsidR="00CF0D04" w:rsidRPr="00CF0D04" w:rsidRDefault="00CF0D04" w:rsidP="00BE58EA">
      <w:pPr>
        <w:pStyle w:val="Heading3"/>
        <w:spacing w:line="240" w:lineRule="auto"/>
        <w:jc w:val="both"/>
        <w:rPr>
          <w:b w:val="0"/>
          <w:bCs w:val="0"/>
          <w:color w:val="auto"/>
        </w:rPr>
      </w:pPr>
      <w:r w:rsidRPr="00CF0D04">
        <w:rPr>
          <w:rStyle w:val="Strong"/>
          <w:b/>
          <w:bCs/>
          <w:color w:val="auto"/>
        </w:rPr>
        <w:t>Note:</w:t>
      </w:r>
      <w:r w:rsidRPr="00CF0D04">
        <w:rPr>
          <w:b w:val="0"/>
          <w:bCs w:val="0"/>
          <w:color w:val="auto"/>
        </w:rPr>
        <w:t xml:space="preserve"> </w:t>
      </w:r>
      <w:r w:rsidRPr="00BE58EA">
        <w:rPr>
          <w:b w:val="0"/>
          <w:bCs w:val="0"/>
          <w:color w:val="auto"/>
          <w:sz w:val="20"/>
          <w:szCs w:val="20"/>
        </w:rPr>
        <w:t xml:space="preserve">The </w:t>
      </w:r>
      <w:r w:rsidRPr="00B74364">
        <w:rPr>
          <w:color w:val="auto"/>
          <w:sz w:val="20"/>
          <w:szCs w:val="20"/>
        </w:rPr>
        <w:t>different colors used</w:t>
      </w:r>
      <w:r w:rsidRPr="00BE58EA">
        <w:rPr>
          <w:b w:val="0"/>
          <w:bCs w:val="0"/>
          <w:color w:val="auto"/>
          <w:sz w:val="20"/>
          <w:szCs w:val="20"/>
        </w:rPr>
        <w:t xml:space="preserve"> for author names, affiliations, and email addresses in this template are included for guidance purposes only. They are intended to help authors clearly distinguish each component during manuscript preparation. Please </w:t>
      </w:r>
      <w:r w:rsidRPr="00B74364">
        <w:rPr>
          <w:color w:val="auto"/>
          <w:sz w:val="20"/>
          <w:szCs w:val="20"/>
        </w:rPr>
        <w:t>use standard black text</w:t>
      </w:r>
      <w:r w:rsidRPr="00B74364">
        <w:rPr>
          <w:b w:val="0"/>
          <w:bCs w:val="0"/>
          <w:color w:val="auto"/>
          <w:sz w:val="20"/>
          <w:szCs w:val="20"/>
        </w:rPr>
        <w:t xml:space="preserve"> </w:t>
      </w:r>
      <w:r w:rsidRPr="00BE58EA">
        <w:rPr>
          <w:b w:val="0"/>
          <w:bCs w:val="0"/>
          <w:color w:val="auto"/>
          <w:sz w:val="20"/>
          <w:szCs w:val="20"/>
        </w:rPr>
        <w:t xml:space="preserve">when submitting your final manuscript, as </w:t>
      </w:r>
      <w:r w:rsidRPr="00AA6C4F">
        <w:rPr>
          <w:color w:val="auto"/>
          <w:sz w:val="20"/>
          <w:szCs w:val="20"/>
        </w:rPr>
        <w:t xml:space="preserve">color formatting is not required </w:t>
      </w:r>
      <w:r w:rsidRPr="00BE58EA">
        <w:rPr>
          <w:b w:val="0"/>
          <w:bCs w:val="0"/>
          <w:color w:val="auto"/>
          <w:sz w:val="20"/>
          <w:szCs w:val="20"/>
        </w:rPr>
        <w:t>and will be removed during the publication process.</w:t>
      </w:r>
    </w:p>
    <w:p w14:paraId="37DB2F8E" w14:textId="1613A9AE" w:rsidR="00140ECC" w:rsidRPr="001A363A" w:rsidRDefault="009605D2" w:rsidP="001A363A">
      <w:pPr>
        <w:pStyle w:val="Heading3"/>
      </w:pPr>
      <w:r w:rsidRPr="001A363A">
        <w:t>Author(s) Name(s)</w:t>
      </w:r>
      <w:r w:rsidR="00A1121B" w:rsidRPr="001A363A">
        <w:t xml:space="preserve"> </w:t>
      </w:r>
      <w:r w:rsidR="001A363A">
        <w:t>(Col</w:t>
      </w:r>
    </w:p>
    <w:p w14:paraId="6EBC2104" w14:textId="7A0DB782" w:rsidR="00140ECC" w:rsidRPr="0047217A" w:rsidRDefault="009605D2" w:rsidP="001A363A">
      <w:pPr>
        <w:spacing w:after="0"/>
        <w:rPr>
          <w:color w:val="00B0F0"/>
          <w:sz w:val="20"/>
          <w:szCs w:val="18"/>
        </w:rPr>
      </w:pPr>
      <w:r w:rsidRPr="0047217A">
        <w:rPr>
          <w:color w:val="00B0F0"/>
          <w:sz w:val="20"/>
          <w:szCs w:val="18"/>
        </w:rPr>
        <w:t>First Autho</w:t>
      </w:r>
      <w:r w:rsidR="00A1121B" w:rsidRPr="0047217A">
        <w:rPr>
          <w:color w:val="00B0F0"/>
          <w:sz w:val="20"/>
          <w:szCs w:val="18"/>
        </w:rPr>
        <w:t>r1*</w:t>
      </w:r>
      <w:r w:rsidRPr="00444E7B">
        <w:rPr>
          <w:sz w:val="20"/>
          <w:szCs w:val="18"/>
        </w:rPr>
        <w:t xml:space="preserve">, </w:t>
      </w:r>
      <w:r w:rsidRPr="00444E7B">
        <w:rPr>
          <w:color w:val="7030A0"/>
          <w:sz w:val="20"/>
          <w:szCs w:val="18"/>
        </w:rPr>
        <w:t>Second Author</w:t>
      </w:r>
      <w:r w:rsidR="00A1121B" w:rsidRPr="00444E7B">
        <w:rPr>
          <w:color w:val="7030A0"/>
          <w:sz w:val="20"/>
          <w:szCs w:val="18"/>
        </w:rPr>
        <w:t>2</w:t>
      </w:r>
      <w:r w:rsidRPr="00444E7B">
        <w:rPr>
          <w:sz w:val="20"/>
          <w:szCs w:val="18"/>
        </w:rPr>
        <w:t>,</w:t>
      </w:r>
      <w:r w:rsidRPr="00444E7B">
        <w:rPr>
          <w:color w:val="00B0F0"/>
          <w:sz w:val="20"/>
          <w:szCs w:val="18"/>
        </w:rPr>
        <w:t xml:space="preserve"> </w:t>
      </w:r>
      <w:r w:rsidRPr="00444E7B">
        <w:rPr>
          <w:color w:val="FF0000"/>
          <w:sz w:val="20"/>
          <w:szCs w:val="18"/>
        </w:rPr>
        <w:t>Third</w:t>
      </w:r>
      <w:r w:rsidRPr="00444E7B">
        <w:rPr>
          <w:color w:val="FF0000"/>
          <w:sz w:val="20"/>
          <w:szCs w:val="18"/>
        </w:rPr>
        <w:t xml:space="preserve"> Author</w:t>
      </w:r>
      <w:r w:rsidR="00A1121B" w:rsidRPr="00444E7B">
        <w:rPr>
          <w:color w:val="FF0000"/>
          <w:sz w:val="20"/>
          <w:szCs w:val="18"/>
        </w:rPr>
        <w:t>3</w:t>
      </w:r>
      <w:r w:rsidRPr="0047217A">
        <w:rPr>
          <w:color w:val="00B0F0"/>
          <w:sz w:val="20"/>
          <w:szCs w:val="18"/>
        </w:rPr>
        <w:t xml:space="preserve"> ...</w:t>
      </w:r>
      <w:r w:rsidRPr="0047217A">
        <w:rPr>
          <w:color w:val="00B0F0"/>
          <w:sz w:val="20"/>
          <w:szCs w:val="18"/>
        </w:rPr>
        <w:br/>
      </w:r>
      <w:r w:rsidR="001A363A" w:rsidRPr="0047217A">
        <w:rPr>
          <w:color w:val="00B0F0"/>
          <w:sz w:val="20"/>
          <w:szCs w:val="18"/>
        </w:rPr>
        <w:t>1</w:t>
      </w:r>
      <w:r w:rsidR="001A363A" w:rsidRPr="0047217A">
        <w:rPr>
          <w:color w:val="00B0F0"/>
          <w:sz w:val="20"/>
          <w:szCs w:val="18"/>
        </w:rPr>
        <w:t xml:space="preserve"> Department of ……., Faculty of………, University, City………, Country)</w:t>
      </w:r>
      <w:r w:rsidRPr="0047217A">
        <w:rPr>
          <w:color w:val="00B0F0"/>
          <w:sz w:val="20"/>
          <w:szCs w:val="18"/>
        </w:rPr>
        <w:br/>
      </w:r>
      <w:r w:rsidRPr="0047217A">
        <w:rPr>
          <w:b/>
          <w:bCs/>
          <w:color w:val="00B0F0"/>
          <w:sz w:val="20"/>
          <w:szCs w:val="18"/>
        </w:rPr>
        <w:t>Email:</w:t>
      </w:r>
      <w:r w:rsidRPr="0047217A">
        <w:rPr>
          <w:color w:val="00B0F0"/>
          <w:sz w:val="20"/>
          <w:szCs w:val="18"/>
        </w:rPr>
        <w:t xml:space="preserve"> </w:t>
      </w:r>
      <w:hyperlink r:id="rId8" w:history="1">
        <w:r w:rsidR="001A363A" w:rsidRPr="0047217A">
          <w:rPr>
            <w:rStyle w:val="Hyperlink"/>
            <w:sz w:val="20"/>
            <w:szCs w:val="18"/>
          </w:rPr>
          <w:t>author1@example.com</w:t>
        </w:r>
      </w:hyperlink>
      <w:r w:rsidR="001A363A" w:rsidRPr="0047217A">
        <w:rPr>
          <w:color w:val="00B0F0"/>
          <w:sz w:val="20"/>
          <w:szCs w:val="18"/>
        </w:rPr>
        <w:t xml:space="preserve"> </w:t>
      </w:r>
      <w:r w:rsidRPr="0047217A">
        <w:rPr>
          <w:color w:val="00B0F0"/>
          <w:sz w:val="20"/>
          <w:szCs w:val="18"/>
        </w:rPr>
        <w:br/>
        <w:t>*Corresponding author</w:t>
      </w:r>
      <w:r w:rsidR="001A363A" w:rsidRPr="0047217A">
        <w:rPr>
          <w:color w:val="00B0F0"/>
          <w:sz w:val="20"/>
          <w:szCs w:val="18"/>
        </w:rPr>
        <w:t xml:space="preserve"> (*)</w:t>
      </w:r>
    </w:p>
    <w:p w14:paraId="526907ED" w14:textId="7BED6BB9" w:rsidR="00A1121B" w:rsidRPr="0047217A" w:rsidRDefault="001A363A" w:rsidP="001A363A">
      <w:pPr>
        <w:spacing w:after="0" w:line="240" w:lineRule="auto"/>
        <w:rPr>
          <w:color w:val="7030A0"/>
          <w:sz w:val="20"/>
          <w:szCs w:val="18"/>
        </w:rPr>
      </w:pPr>
      <w:r w:rsidRPr="001A363A">
        <w:rPr>
          <w:color w:val="7030A0"/>
          <w:sz w:val="20"/>
          <w:szCs w:val="18"/>
        </w:rPr>
        <w:t>2 Department of ……., Faculty of………, University</w:t>
      </w:r>
      <w:r w:rsidR="00CF0D04" w:rsidRPr="0047217A">
        <w:rPr>
          <w:color w:val="7030A0"/>
          <w:sz w:val="20"/>
          <w:szCs w:val="18"/>
        </w:rPr>
        <w:t>……….</w:t>
      </w:r>
      <w:r w:rsidRPr="001A363A">
        <w:rPr>
          <w:color w:val="7030A0"/>
          <w:sz w:val="20"/>
          <w:szCs w:val="18"/>
        </w:rPr>
        <w:t>, City………, Country)</w:t>
      </w:r>
    </w:p>
    <w:p w14:paraId="1000A3BA" w14:textId="7B45F860" w:rsidR="001A363A" w:rsidRPr="0047217A" w:rsidRDefault="001A363A" w:rsidP="001A363A">
      <w:pPr>
        <w:spacing w:after="0" w:line="240" w:lineRule="auto"/>
        <w:rPr>
          <w:color w:val="7030A0"/>
          <w:sz w:val="20"/>
          <w:szCs w:val="18"/>
        </w:rPr>
      </w:pPr>
      <w:r w:rsidRPr="0047217A">
        <w:rPr>
          <w:b/>
          <w:bCs/>
          <w:color w:val="7030A0"/>
          <w:sz w:val="20"/>
          <w:szCs w:val="18"/>
        </w:rPr>
        <w:t>Email</w:t>
      </w:r>
      <w:r w:rsidRPr="0047217A">
        <w:rPr>
          <w:color w:val="7030A0"/>
          <w:sz w:val="20"/>
          <w:szCs w:val="18"/>
        </w:rPr>
        <w:t xml:space="preserve">: </w:t>
      </w:r>
      <w:hyperlink r:id="rId9" w:history="1">
        <w:r w:rsidRPr="0047217A">
          <w:rPr>
            <w:rStyle w:val="Hyperlink"/>
            <w:sz w:val="20"/>
            <w:szCs w:val="18"/>
          </w:rPr>
          <w:t>author</w:t>
        </w:r>
        <w:r w:rsidRPr="0047217A">
          <w:rPr>
            <w:rStyle w:val="Hyperlink"/>
            <w:sz w:val="20"/>
            <w:szCs w:val="18"/>
          </w:rPr>
          <w:t>2</w:t>
        </w:r>
        <w:r w:rsidRPr="0047217A">
          <w:rPr>
            <w:rStyle w:val="Hyperlink"/>
            <w:sz w:val="20"/>
            <w:szCs w:val="18"/>
          </w:rPr>
          <w:t>@example.com</w:t>
        </w:r>
      </w:hyperlink>
    </w:p>
    <w:p w14:paraId="18F57989" w14:textId="7FAE007E" w:rsidR="001A363A" w:rsidRPr="001A363A" w:rsidRDefault="001A363A" w:rsidP="001A363A">
      <w:pPr>
        <w:spacing w:after="0" w:line="240" w:lineRule="auto"/>
        <w:rPr>
          <w:color w:val="FF0000"/>
          <w:sz w:val="20"/>
          <w:szCs w:val="18"/>
        </w:rPr>
      </w:pPr>
      <w:r w:rsidRPr="0047217A">
        <w:rPr>
          <w:color w:val="FF0000"/>
          <w:sz w:val="20"/>
          <w:szCs w:val="18"/>
        </w:rPr>
        <w:t>3</w:t>
      </w:r>
      <w:r w:rsidRPr="001A363A">
        <w:rPr>
          <w:color w:val="FF0000"/>
          <w:sz w:val="20"/>
          <w:szCs w:val="18"/>
        </w:rPr>
        <w:t xml:space="preserve"> Department of ……., Faculty of………, University</w:t>
      </w:r>
      <w:r w:rsidR="00CF0D04" w:rsidRPr="0047217A">
        <w:rPr>
          <w:color w:val="FF0000"/>
          <w:sz w:val="20"/>
          <w:szCs w:val="18"/>
        </w:rPr>
        <w:t>……….</w:t>
      </w:r>
      <w:r w:rsidRPr="001A363A">
        <w:rPr>
          <w:color w:val="FF0000"/>
          <w:sz w:val="20"/>
          <w:szCs w:val="18"/>
        </w:rPr>
        <w:t>, City………, Country)</w:t>
      </w:r>
    </w:p>
    <w:p w14:paraId="11E2C145" w14:textId="46566858" w:rsidR="001A363A" w:rsidRPr="0047217A" w:rsidRDefault="001A363A" w:rsidP="0047217A">
      <w:pPr>
        <w:spacing w:line="240" w:lineRule="auto"/>
        <w:rPr>
          <w:color w:val="FF0000"/>
        </w:rPr>
      </w:pPr>
      <w:r w:rsidRPr="001A363A">
        <w:rPr>
          <w:b/>
          <w:bCs/>
          <w:color w:val="FF0000"/>
        </w:rPr>
        <w:t>Email:</w:t>
      </w:r>
      <w:r w:rsidRPr="001A363A">
        <w:rPr>
          <w:color w:val="FF0000"/>
        </w:rPr>
        <w:t xml:space="preserve"> </w:t>
      </w:r>
      <w:hyperlink r:id="rId10" w:history="1">
        <w:r w:rsidRPr="001A363A">
          <w:rPr>
            <w:rStyle w:val="Hyperlink"/>
          </w:rPr>
          <w:t>author</w:t>
        </w:r>
        <w:r w:rsidRPr="0074296C">
          <w:rPr>
            <w:rStyle w:val="Hyperlink"/>
          </w:rPr>
          <w:t>3</w:t>
        </w:r>
        <w:r w:rsidRPr="001A363A">
          <w:rPr>
            <w:rStyle w:val="Hyperlink"/>
          </w:rPr>
          <w:t>@example.com</w:t>
        </w:r>
      </w:hyperlink>
      <w:r>
        <w:rPr>
          <w:color w:val="FF0000"/>
        </w:rPr>
        <w:t xml:space="preserve">   </w:t>
      </w:r>
    </w:p>
    <w:p w14:paraId="424B8CC4" w14:textId="77777777" w:rsidR="00140ECC" w:rsidRPr="001A363A" w:rsidRDefault="009605D2">
      <w:pPr>
        <w:pStyle w:val="Heading3"/>
      </w:pPr>
      <w:r w:rsidRPr="001A363A">
        <w:t>Title Page (Submitted as a Separate File)</w:t>
      </w:r>
    </w:p>
    <w:p w14:paraId="67640DD9" w14:textId="77777777" w:rsidR="00140ECC" w:rsidRDefault="009605D2">
      <w:r>
        <w:t>Include the full title, author(s)' names, affiliations, ORCID iDs, contact information, funding sources, and conflicts</w:t>
      </w:r>
      <w:r>
        <w:t xml:space="preserve"> of interest.</w:t>
      </w:r>
    </w:p>
    <w:p w14:paraId="04742516" w14:textId="77777777" w:rsidR="00140ECC" w:rsidRDefault="009605D2">
      <w:pPr>
        <w:pStyle w:val="Heading3"/>
      </w:pPr>
      <w:r>
        <w:t>Abstract</w:t>
      </w:r>
    </w:p>
    <w:p w14:paraId="76BF7C01" w14:textId="77777777" w:rsidR="00140ECC" w:rsidRDefault="009605D2">
      <w:r>
        <w:t>Provide a structured summary (max 250 words). Indicate the interdisciplinary relevance.</w:t>
      </w:r>
    </w:p>
    <w:p w14:paraId="2B05295A" w14:textId="77777777" w:rsidR="00140ECC" w:rsidRDefault="009605D2">
      <w:pPr>
        <w:pStyle w:val="Heading3"/>
      </w:pPr>
      <w:r>
        <w:t>Keywords</w:t>
      </w:r>
    </w:p>
    <w:p w14:paraId="00102642" w14:textId="77777777" w:rsidR="00140ECC" w:rsidRDefault="009605D2">
      <w:r>
        <w:t>Include 3–6 keywords separated by semicolons.</w:t>
      </w:r>
    </w:p>
    <w:p w14:paraId="06986D2C" w14:textId="77777777" w:rsidR="00140ECC" w:rsidRDefault="009605D2">
      <w:pPr>
        <w:pStyle w:val="Heading2"/>
      </w:pPr>
      <w:r>
        <w:t>1. Introduction</w:t>
      </w:r>
    </w:p>
    <w:p w14:paraId="20A0F77F" w14:textId="77777777" w:rsidR="00140ECC" w:rsidRDefault="009605D2">
      <w:r>
        <w:t>Explain the background, significance, and aims of the study.</w:t>
      </w:r>
    </w:p>
    <w:p w14:paraId="5A438158" w14:textId="77777777" w:rsidR="00140ECC" w:rsidRDefault="009605D2">
      <w:pPr>
        <w:pStyle w:val="Heading2"/>
      </w:pPr>
      <w:r>
        <w:t>2. Literature</w:t>
      </w:r>
      <w:r>
        <w:t xml:space="preserve"> Review</w:t>
      </w:r>
    </w:p>
    <w:p w14:paraId="6AC5FC29" w14:textId="77777777" w:rsidR="00140ECC" w:rsidRDefault="009605D2">
      <w:r>
        <w:t>Review key scholarly contributions and justify your study.</w:t>
      </w:r>
    </w:p>
    <w:p w14:paraId="4867A003" w14:textId="77777777" w:rsidR="00140ECC" w:rsidRDefault="009605D2">
      <w:pPr>
        <w:pStyle w:val="Heading2"/>
      </w:pPr>
      <w:r>
        <w:t>3. Methodology</w:t>
      </w:r>
    </w:p>
    <w:p w14:paraId="4A727B51" w14:textId="77777777" w:rsidR="00140ECC" w:rsidRDefault="009605D2">
      <w:r>
        <w:t>Describe research design, instruments, data collection and analysis.</w:t>
      </w:r>
    </w:p>
    <w:p w14:paraId="24F19F4E" w14:textId="77777777" w:rsidR="00140ECC" w:rsidRDefault="009605D2">
      <w:pPr>
        <w:pStyle w:val="Heading2"/>
      </w:pPr>
      <w:r>
        <w:t>4. Results</w:t>
      </w:r>
    </w:p>
    <w:p w14:paraId="647934BF" w14:textId="77777777" w:rsidR="00140ECC" w:rsidRDefault="009605D2">
      <w:r>
        <w:t>Present findings with tables and figures as needed.</w:t>
      </w:r>
    </w:p>
    <w:p w14:paraId="18E9732F" w14:textId="77777777" w:rsidR="00140ECC" w:rsidRDefault="009605D2">
      <w:pPr>
        <w:pStyle w:val="Heading2"/>
      </w:pPr>
      <w:r>
        <w:t>5. Discussion</w:t>
      </w:r>
    </w:p>
    <w:p w14:paraId="4EF485D9" w14:textId="77777777" w:rsidR="00140ECC" w:rsidRDefault="009605D2">
      <w:r>
        <w:t>Interpret results and highli</w:t>
      </w:r>
      <w:r>
        <w:t>ght their implications.</w:t>
      </w:r>
    </w:p>
    <w:p w14:paraId="15BFC361" w14:textId="77777777" w:rsidR="00140ECC" w:rsidRDefault="009605D2">
      <w:pPr>
        <w:pStyle w:val="Heading2"/>
      </w:pPr>
      <w:r>
        <w:t>6. Conclusion</w:t>
      </w:r>
    </w:p>
    <w:p w14:paraId="78B72924" w14:textId="77777777" w:rsidR="00140ECC" w:rsidRDefault="009605D2">
      <w:r>
        <w:t>Summarize main findings and suggest future directions.</w:t>
      </w:r>
    </w:p>
    <w:p w14:paraId="25B2402B" w14:textId="77777777" w:rsidR="00140ECC" w:rsidRDefault="009605D2">
      <w:pPr>
        <w:pStyle w:val="Heading2"/>
      </w:pPr>
      <w:r>
        <w:lastRenderedPageBreak/>
        <w:t>Figures and Tables</w:t>
      </w:r>
    </w:p>
    <w:p w14:paraId="42546F4A" w14:textId="77777777" w:rsidR="00140ECC" w:rsidRDefault="009605D2">
      <w:r>
        <w:t>Include figures/tables within text with appropriate captions and citations.</w:t>
      </w:r>
    </w:p>
    <w:p w14:paraId="3C3E302B" w14:textId="77777777" w:rsidR="00140ECC" w:rsidRDefault="009605D2">
      <w:pPr>
        <w:pStyle w:val="Heading2"/>
      </w:pPr>
      <w:r>
        <w:t>References</w:t>
      </w:r>
    </w:p>
    <w:p w14:paraId="38CAA3A2" w14:textId="60DA291A" w:rsidR="00140ECC" w:rsidRDefault="009605D2">
      <w:r>
        <w:t xml:space="preserve">Use APA 7th edition. Ensure consistency and </w:t>
      </w:r>
      <w:r>
        <w:t>accuracy.</w:t>
      </w:r>
      <w:r w:rsidR="00163824">
        <w:t xml:space="preserve"> As well for In-Text Citations.</w:t>
      </w:r>
    </w:p>
    <w:p w14:paraId="1D9FD7AE" w14:textId="77777777" w:rsidR="00163824" w:rsidRPr="00F86C18" w:rsidRDefault="00163824" w:rsidP="00163824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F86C18">
        <w:rPr>
          <w:rFonts w:eastAsia="Times New Roman"/>
          <w:szCs w:val="24"/>
        </w:rPr>
        <w:t xml:space="preserve">Use </w:t>
      </w:r>
      <w:r w:rsidRPr="00F86C18">
        <w:rPr>
          <w:rFonts w:eastAsia="Times New Roman"/>
          <w:b/>
          <w:bCs/>
          <w:szCs w:val="24"/>
        </w:rPr>
        <w:t>APA 7th edition</w:t>
      </w:r>
      <w:r w:rsidRPr="00F86C18">
        <w:rPr>
          <w:rFonts w:eastAsia="Times New Roman"/>
          <w:szCs w:val="24"/>
        </w:rPr>
        <w:t xml:space="preserve"> (or the journal’s standard style). Ensure accuracy and consistency.</w:t>
      </w:r>
    </w:p>
    <w:p w14:paraId="1821DDDE" w14:textId="77777777" w:rsidR="00163824" w:rsidRPr="00F86C18" w:rsidRDefault="00163824" w:rsidP="00163824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F86C18">
        <w:rPr>
          <w:rFonts w:eastAsia="Times New Roman"/>
          <w:b/>
          <w:bCs/>
          <w:szCs w:val="24"/>
        </w:rPr>
        <w:t>Example entries:</w:t>
      </w:r>
      <w:r w:rsidRPr="00F86C18">
        <w:rPr>
          <w:rFonts w:eastAsia="Times New Roman"/>
          <w:szCs w:val="24"/>
        </w:rPr>
        <w:br/>
      </w:r>
      <w:r w:rsidRPr="00F86C18">
        <w:rPr>
          <w:rFonts w:eastAsia="Times New Roman"/>
          <w:b/>
          <w:bCs/>
          <w:szCs w:val="24"/>
        </w:rPr>
        <w:t>Book:</w:t>
      </w:r>
      <w:r w:rsidRPr="00F86C18">
        <w:rPr>
          <w:rFonts w:eastAsia="Times New Roman"/>
          <w:szCs w:val="24"/>
        </w:rPr>
        <w:br/>
        <w:t xml:space="preserve">Ahmad, M. (2019). </w:t>
      </w:r>
      <w:r w:rsidRPr="00F86C18">
        <w:rPr>
          <w:rFonts w:eastAsia="Times New Roman"/>
          <w:i/>
          <w:iCs/>
          <w:szCs w:val="24"/>
        </w:rPr>
        <w:t>Language, identity, and culture</w:t>
      </w:r>
      <w:r w:rsidRPr="00F86C18">
        <w:rPr>
          <w:rFonts w:eastAsia="Times New Roman"/>
          <w:szCs w:val="24"/>
        </w:rPr>
        <w:t>. Kabul University Press.</w:t>
      </w:r>
    </w:p>
    <w:p w14:paraId="66495534" w14:textId="77777777" w:rsidR="00163824" w:rsidRPr="00F86C18" w:rsidRDefault="00163824" w:rsidP="00163824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F86C18">
        <w:rPr>
          <w:rFonts w:eastAsia="Times New Roman"/>
          <w:b/>
          <w:bCs/>
          <w:szCs w:val="24"/>
        </w:rPr>
        <w:t>Journal Article:</w:t>
      </w:r>
      <w:r w:rsidRPr="00F86C18">
        <w:rPr>
          <w:rFonts w:eastAsia="Times New Roman"/>
          <w:szCs w:val="24"/>
        </w:rPr>
        <w:br/>
      </w:r>
      <w:proofErr w:type="spellStart"/>
      <w:r w:rsidRPr="00F86C18">
        <w:rPr>
          <w:rFonts w:eastAsia="Times New Roman"/>
          <w:szCs w:val="24"/>
        </w:rPr>
        <w:t>Kakar</w:t>
      </w:r>
      <w:proofErr w:type="spellEnd"/>
      <w:r w:rsidRPr="00F86C18">
        <w:rPr>
          <w:rFonts w:eastAsia="Times New Roman"/>
          <w:szCs w:val="24"/>
        </w:rPr>
        <w:t xml:space="preserve">, R., &amp; Jalal, N. (2022). Literary reflections on post-conflict identity in Afghan prose. </w:t>
      </w:r>
      <w:r w:rsidRPr="00F86C18">
        <w:rPr>
          <w:rFonts w:eastAsia="Times New Roman"/>
          <w:i/>
          <w:iCs/>
          <w:szCs w:val="24"/>
        </w:rPr>
        <w:t>Nangarhar University Journal of Arts and Humanities</w:t>
      </w:r>
      <w:r w:rsidRPr="00F86C18">
        <w:rPr>
          <w:rFonts w:eastAsia="Times New Roman"/>
          <w:szCs w:val="24"/>
        </w:rPr>
        <w:t>, 5(1), 45–61. https://</w:t>
      </w:r>
      <w:proofErr w:type="spellStart"/>
      <w:r w:rsidRPr="00F86C18">
        <w:rPr>
          <w:rFonts w:eastAsia="Times New Roman"/>
          <w:szCs w:val="24"/>
        </w:rPr>
        <w:t>doi.org</w:t>
      </w:r>
      <w:proofErr w:type="spellEnd"/>
      <w:r w:rsidRPr="00F86C18">
        <w:rPr>
          <w:rFonts w:eastAsia="Times New Roman"/>
          <w:szCs w:val="24"/>
        </w:rPr>
        <w:t>/</w:t>
      </w:r>
      <w:proofErr w:type="spellStart"/>
      <w:r w:rsidRPr="00F86C18">
        <w:rPr>
          <w:rFonts w:eastAsia="Times New Roman"/>
          <w:szCs w:val="24"/>
        </w:rPr>
        <w:t>xx.xxxx</w:t>
      </w:r>
      <w:proofErr w:type="spellEnd"/>
      <w:r w:rsidRPr="00F86C18">
        <w:rPr>
          <w:rFonts w:eastAsia="Times New Roman"/>
          <w:szCs w:val="24"/>
        </w:rPr>
        <w:t>/</w:t>
      </w:r>
      <w:proofErr w:type="spellStart"/>
      <w:r w:rsidRPr="00F86C18">
        <w:rPr>
          <w:rFonts w:eastAsia="Times New Roman"/>
          <w:szCs w:val="24"/>
        </w:rPr>
        <w:t>nujah.xxxx</w:t>
      </w:r>
      <w:proofErr w:type="spellEnd"/>
    </w:p>
    <w:p w14:paraId="265697A4" w14:textId="77777777" w:rsidR="00163824" w:rsidRPr="00F86C18" w:rsidRDefault="00163824" w:rsidP="00163824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F86C18">
        <w:rPr>
          <w:rFonts w:eastAsia="Times New Roman"/>
          <w:b/>
          <w:bCs/>
          <w:szCs w:val="24"/>
        </w:rPr>
        <w:t>Online Source:</w:t>
      </w:r>
      <w:r w:rsidRPr="00F86C18">
        <w:rPr>
          <w:rFonts w:eastAsia="Times New Roman"/>
          <w:szCs w:val="24"/>
        </w:rPr>
        <w:br/>
        <w:t xml:space="preserve">Ministry of Higher Education. (2023). </w:t>
      </w:r>
      <w:r w:rsidRPr="00F86C18">
        <w:rPr>
          <w:rFonts w:eastAsia="Times New Roman"/>
          <w:i/>
          <w:iCs/>
          <w:szCs w:val="24"/>
        </w:rPr>
        <w:t>National research policy</w:t>
      </w:r>
      <w:r w:rsidRPr="00F86C18">
        <w:rPr>
          <w:rFonts w:eastAsia="Times New Roman"/>
          <w:szCs w:val="24"/>
        </w:rPr>
        <w:t>. https://</w:t>
      </w:r>
      <w:proofErr w:type="spellStart"/>
      <w:r w:rsidRPr="00F86C18">
        <w:rPr>
          <w:rFonts w:eastAsia="Times New Roman"/>
          <w:szCs w:val="24"/>
        </w:rPr>
        <w:t>mohe.gov.af</w:t>
      </w:r>
      <w:proofErr w:type="spellEnd"/>
      <w:r w:rsidRPr="00F86C18">
        <w:rPr>
          <w:rFonts w:eastAsia="Times New Roman"/>
          <w:szCs w:val="24"/>
        </w:rPr>
        <w:t>/</w:t>
      </w:r>
      <w:proofErr w:type="spellStart"/>
      <w:r w:rsidRPr="00F86C18">
        <w:rPr>
          <w:rFonts w:eastAsia="Times New Roman"/>
          <w:szCs w:val="24"/>
        </w:rPr>
        <w:t>researchpolicy</w:t>
      </w:r>
      <w:proofErr w:type="spellEnd"/>
    </w:p>
    <w:p w14:paraId="50F458AA" w14:textId="3F1A4948" w:rsidR="00140ECC" w:rsidRDefault="009605D2" w:rsidP="00163824">
      <w:pPr>
        <w:pStyle w:val="Heading2"/>
      </w:pPr>
      <w:r>
        <w:t>Length Requirements</w:t>
      </w:r>
    </w:p>
    <w:p w14:paraId="48FA514B" w14:textId="77777777" w:rsidR="00140ECC" w:rsidRDefault="009605D2">
      <w:r>
        <w:t>Research Articles: 6,000–8,000 words</w:t>
      </w:r>
      <w:r>
        <w:br/>
        <w:t>Review Articles: Up to 10,000 words</w:t>
      </w:r>
      <w:r>
        <w:br/>
        <w:t>Short Communications: 3,000–4,000 words</w:t>
      </w:r>
    </w:p>
    <w:p w14:paraId="460D746D" w14:textId="77777777" w:rsidR="00140ECC" w:rsidRDefault="009605D2">
      <w:pPr>
        <w:pStyle w:val="Heading2"/>
      </w:pPr>
      <w:r>
        <w:t>Submission Process</w:t>
      </w:r>
    </w:p>
    <w:p w14:paraId="0D384CB2" w14:textId="77777777" w:rsidR="00140ECC" w:rsidRDefault="009605D2">
      <w:r>
        <w:t>Submit via the NUJAH online portal. Include all required documents and declarations.</w:t>
      </w:r>
    </w:p>
    <w:p w14:paraId="43E30D00" w14:textId="77777777" w:rsidR="00140ECC" w:rsidRDefault="009605D2">
      <w:pPr>
        <w:pStyle w:val="Heading2"/>
      </w:pPr>
      <w:r>
        <w:t>Submissio</w:t>
      </w:r>
      <w:r>
        <w:t>n Preparation Checklist</w:t>
      </w:r>
    </w:p>
    <w:p w14:paraId="787685A6" w14:textId="77777777" w:rsidR="00140ECC" w:rsidRDefault="009605D2">
      <w:r>
        <w:t>☐</w:t>
      </w:r>
      <w:r>
        <w:t xml:space="preserve"> The manuscript conforms to all formatting requirements</w:t>
      </w:r>
      <w:r>
        <w:br/>
        <w:t>☐ The work is original and not under review elsewhere</w:t>
      </w:r>
      <w:r>
        <w:br/>
        <w:t>☐ All references are accurate and complete</w:t>
      </w:r>
      <w:r>
        <w:br/>
        <w:t>☐ All figures/tables are labeled and cited in the text</w:t>
      </w:r>
      <w:r>
        <w:br/>
        <w:t>☐ Permissions for third</w:t>
      </w:r>
      <w:r>
        <w:t>-party materials are secured</w:t>
      </w:r>
    </w:p>
    <w:p w14:paraId="75F22A89" w14:textId="77777777" w:rsidR="00140ECC" w:rsidRDefault="009605D2">
      <w:pPr>
        <w:pStyle w:val="Heading2"/>
      </w:pPr>
      <w:r>
        <w:t>Copyright Notice</w:t>
      </w:r>
    </w:p>
    <w:p w14:paraId="6656C613" w14:textId="77777777" w:rsidR="00140ECC" w:rsidRDefault="009605D2">
      <w:r>
        <w:t>Authors retain full copyright and grant NUJAH a non-exclusive license to publish and disseminate the work.</w:t>
      </w:r>
    </w:p>
    <w:p w14:paraId="29F9ADEE" w14:textId="77777777" w:rsidR="00140ECC" w:rsidRDefault="009605D2">
      <w:pPr>
        <w:pStyle w:val="Heading2"/>
      </w:pPr>
      <w:r>
        <w:t>Privacy Statement</w:t>
      </w:r>
    </w:p>
    <w:p w14:paraId="6A9253EF" w14:textId="77777777" w:rsidR="00140ECC" w:rsidRDefault="009605D2">
      <w:r>
        <w:t>NUJAH complies with data protection standards including GDPR. Data is used only to en</w:t>
      </w:r>
      <w:r>
        <w:t>hance publishing processes.</w:t>
      </w:r>
    </w:p>
    <w:sectPr w:rsidR="00140ECC" w:rsidSect="0047217A">
      <w:headerReference w:type="default" r:id="rId11"/>
      <w:pgSz w:w="12240" w:h="15840"/>
      <w:pgMar w:top="1440" w:right="1800" w:bottom="1440" w:left="1800" w:header="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8BE5" w14:textId="77777777" w:rsidR="009605D2" w:rsidRDefault="009605D2" w:rsidP="00A1121B">
      <w:pPr>
        <w:spacing w:after="0" w:line="240" w:lineRule="auto"/>
      </w:pPr>
      <w:r>
        <w:separator/>
      </w:r>
    </w:p>
  </w:endnote>
  <w:endnote w:type="continuationSeparator" w:id="0">
    <w:p w14:paraId="327F44F9" w14:textId="77777777" w:rsidR="009605D2" w:rsidRDefault="009605D2" w:rsidP="00A1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35A3" w14:textId="77777777" w:rsidR="009605D2" w:rsidRDefault="009605D2" w:rsidP="00A1121B">
      <w:pPr>
        <w:spacing w:after="0" w:line="240" w:lineRule="auto"/>
      </w:pPr>
      <w:r>
        <w:separator/>
      </w:r>
    </w:p>
  </w:footnote>
  <w:footnote w:type="continuationSeparator" w:id="0">
    <w:p w14:paraId="128DF06B" w14:textId="77777777" w:rsidR="009605D2" w:rsidRDefault="009605D2" w:rsidP="00A1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BB64" w14:textId="77777777" w:rsidR="00A1121B" w:rsidRPr="00A1121B" w:rsidRDefault="00A1121B" w:rsidP="00A1121B">
    <w:pPr>
      <w:pStyle w:val="Heading1"/>
      <w:spacing w:line="240" w:lineRule="auto"/>
      <w:jc w:val="center"/>
      <w:rPr>
        <w:rFonts w:asciiTheme="minorHAnsi" w:hAnsiTheme="minorHAnsi"/>
      </w:rPr>
    </w:pPr>
    <w:r w:rsidRPr="00A1121B">
      <w:rPr>
        <w:rFonts w:asciiTheme="minorHAnsi" w:hAnsiTheme="minorHAnsi"/>
      </w:rPr>
      <w:t>Nangarhar University Journal of Arts and Humanities (NUJAH)</w:t>
    </w:r>
  </w:p>
  <w:p w14:paraId="6B8B8A61" w14:textId="12BA1AB5" w:rsidR="00A1121B" w:rsidRPr="00D0095A" w:rsidRDefault="00A1121B" w:rsidP="00A1121B">
    <w:pPr>
      <w:pStyle w:val="Heading2"/>
      <w:jc w:val="center"/>
      <w:rPr>
        <w:rFonts w:asciiTheme="majorBidi" w:hAnsiTheme="majorBidi"/>
        <w:color w:val="auto"/>
        <w:sz w:val="36"/>
        <w:szCs w:val="36"/>
      </w:rPr>
    </w:pPr>
    <w:r w:rsidRPr="00D0095A">
      <w:rPr>
        <w:rFonts w:asciiTheme="majorBidi" w:hAnsiTheme="majorBidi"/>
        <w:color w:val="auto"/>
        <w:sz w:val="36"/>
        <w:szCs w:val="36"/>
      </w:rPr>
      <w:t>Article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0ECC"/>
    <w:rsid w:val="0015074B"/>
    <w:rsid w:val="00163824"/>
    <w:rsid w:val="001A363A"/>
    <w:rsid w:val="0029639D"/>
    <w:rsid w:val="00326F90"/>
    <w:rsid w:val="00444E7B"/>
    <w:rsid w:val="0047217A"/>
    <w:rsid w:val="005A61AE"/>
    <w:rsid w:val="009605D2"/>
    <w:rsid w:val="00A1121B"/>
    <w:rsid w:val="00AA1D8D"/>
    <w:rsid w:val="00AA6C4F"/>
    <w:rsid w:val="00B47730"/>
    <w:rsid w:val="00B74364"/>
    <w:rsid w:val="00BE58EA"/>
    <w:rsid w:val="00C241B6"/>
    <w:rsid w:val="00CA772B"/>
    <w:rsid w:val="00CB0664"/>
    <w:rsid w:val="00CF0D04"/>
    <w:rsid w:val="00D009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B2F2FF"/>
  <w14:defaultImageDpi w14:val="300"/>
  <w15:docId w15:val="{00C81830-E741-47A1-A0D3-69DEFFE1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A36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1@examp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uthor3@examp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hor2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        Title of the Article</vt:lpstr>
      <vt:lpstr>        Note: The different colors used for author names, affiliations, and email addres</vt:lpstr>
      <vt:lpstr>        Author(s) Name(s) (Col</vt:lpstr>
      <vt:lpstr>        Title Page (Submitted as a Separate File)</vt:lpstr>
      <vt:lpstr>        Abstract</vt:lpstr>
      <vt:lpstr>        Keywords</vt:lpstr>
      <vt:lpstr>    1. Introduction</vt:lpstr>
      <vt:lpstr>    2. Literature Review</vt:lpstr>
      <vt:lpstr>    3. Methodology</vt:lpstr>
      <vt:lpstr>    4. Results</vt:lpstr>
      <vt:lpstr>    5. Discussion</vt:lpstr>
      <vt:lpstr>    6. Conclusion</vt:lpstr>
      <vt:lpstr>    Figures and Tables</vt:lpstr>
      <vt:lpstr>    References</vt:lpstr>
      <vt:lpstr>    Length Requirements</vt:lpstr>
      <vt:lpstr>    Submission Process</vt:lpstr>
      <vt:lpstr>    Submission Preparation Checklist</vt:lpstr>
      <vt:lpstr>    Copyright Notice</vt:lpstr>
      <vt:lpstr>    Privacy Statement</vt:lpstr>
    </vt:vector>
  </TitlesOfParts>
  <Manager/>
  <Company/>
  <LinksUpToDate>false</LinksUpToDate>
  <CharactersWithSpaces>3269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MRT www.Win2Farsi.com</cp:lastModifiedBy>
  <cp:revision>10</cp:revision>
  <cp:lastPrinted>2025-05-22T23:06:00Z</cp:lastPrinted>
  <dcterms:created xsi:type="dcterms:W3CDTF">2025-05-22T22:54:00Z</dcterms:created>
  <dcterms:modified xsi:type="dcterms:W3CDTF">2025-05-22T23:06:00Z</dcterms:modified>
  <cp:category/>
</cp:coreProperties>
</file>